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Formulario de Evaluación: Marketing</w:t>
      </w:r>
    </w:p>
    <w:p>
      <w:r>
        <w:t>Nombre del estudiante: __________________________________________</w:t>
      </w:r>
    </w:p>
    <w:p>
      <w:r>
        <w:t>Fecha: _____________________</w:t>
        <w:br/>
      </w:r>
    </w:p>
    <w:p>
      <w:r>
        <w:t>Instrucciones: Responde las siguientes preguntas sobre el marketing. Marca con una 'X' la respuesta correcta en las preguntas de opción múltiple y completa las preguntas de respuesta breve.</w:t>
        <w:br/>
      </w:r>
    </w:p>
    <w:p>
      <w:r>
        <w:t>1. ¿Qué es el marketing?</w:t>
        <w:br/>
        <w:t xml:space="preserve">   a) El proceso de producir bienes y servicios.</w:t>
        <w:br/>
        <w:t xml:space="preserve">   b) La actividad de comprar y vender productos en una tienda.</w:t>
        <w:br/>
        <w:t xml:space="preserve">   c) La acción de identificar, anticipar y satisfacer las necesidades del cliente de manera rentable.</w:t>
        <w:br/>
        <w:t xml:space="preserve">   d) Un sistema para organizar inventarios.</w:t>
        <w:br/>
      </w:r>
    </w:p>
    <w:p>
      <w:r>
        <w:t>2. ¿Cuáles son las 4 Ps del marketing?</w:t>
        <w:br/>
        <w:t xml:space="preserve">   a) Producto, Precio, Proporción, Publicidad.</w:t>
        <w:br/>
        <w:t xml:space="preserve">   b) Producto, Precio, Plaza, Promoción.</w:t>
        <w:br/>
        <w:t xml:space="preserve">   c) Producción, Presupuesto, Propuesta, Publicidad.</w:t>
        <w:br/>
        <w:t xml:space="preserve">   d) Planificación, Posicionamiento, Publicidad, Precio.</w:t>
        <w:br/>
      </w:r>
    </w:p>
    <w:p>
      <w:r>
        <w:t>3. ¿Cuál es el objetivo principal del marketing digital?</w:t>
        <w:br/>
        <w:t xml:space="preserve">   a) Aumentar la visibilidad y conexión con los consumidores en línea.</w:t>
        <w:br/>
        <w:t xml:space="preserve">   b) Crear anuncios en televisión y radio.</w:t>
        <w:br/>
        <w:t xml:space="preserve">   c) Vender exclusivamente productos físicos.</w:t>
        <w:br/>
        <w:t xml:space="preserve">   d) Mejorar la producción de una empresa.</w:t>
        <w:br/>
      </w:r>
    </w:p>
    <w:p>
      <w:r>
        <w:t>4. ¿Qué significa SEO en el contexto del marketing digital?</w:t>
        <w:br/>
        <w:t xml:space="preserve">   a) Social Economic Optimization.</w:t>
        <w:br/>
        <w:t xml:space="preserve">   b) Standard Essential Offer.</w:t>
        <w:br/>
        <w:t xml:space="preserve">   c) Search Engine Optimization.</w:t>
        <w:br/>
        <w:t xml:space="preserve">   d) Service Engagement Offering.</w:t>
        <w:br/>
      </w:r>
    </w:p>
    <w:p>
      <w:r>
        <w:t>5. ¿Verdadero o Falso? El email marketing es una estrategia digital que permite comunicarse con los clientes a través de correo electrónico.</w:t>
        <w:br/>
        <w:t xml:space="preserve">   - Verdadero</w:t>
        <w:br/>
        <w:t xml:space="preserve">   - Falso</w:t>
        <w:br/>
      </w:r>
    </w:p>
    <w:p>
      <w:r>
        <w:t>6. ¿Qué herramienta es comúnmente utilizada para analizar el comportamiento de usuarios en sitios web?</w:t>
        <w:br/>
        <w:t xml:space="preserve">   a) Canva</w:t>
        <w:br/>
        <w:t xml:space="preserve">   b) Google Analytics</w:t>
        <w:br/>
        <w:t xml:space="preserve">   c) Hootsuite</w:t>
        <w:br/>
        <w:t xml:space="preserve">   d) Ahrefs</w:t>
        <w:br/>
      </w:r>
    </w:p>
    <w:p>
      <w:r>
        <w:t>7. ¿Cuál de las siguientes estrategias se centra en crear contenido relevante y útil para atraer a la audiencia?</w:t>
        <w:br/>
        <w:t xml:space="preserve">   a) Marketing de Influencers</w:t>
        <w:br/>
        <w:t xml:space="preserve">   b) Marketing de Contenidos</w:t>
        <w:br/>
        <w:t xml:space="preserve">   c) Publicidad de Pago (PPC)</w:t>
        <w:br/>
        <w:t xml:space="preserve">   d) Marketing Experiencial</w:t>
        <w:br/>
      </w:r>
    </w:p>
    <w:p>
      <w:r>
        <w:t>8. ¿Qué significa 'ROI' en marketing y por qué es importante?</w:t>
        <w:br/>
        <w:t xml:space="preserve">   *(Pregunta de respuesta breve)*</w:t>
        <w:br/>
      </w:r>
    </w:p>
    <w:p>
      <w:r>
        <w:t>9. Elige el enunciado correcto: ¿Qué representa una “buyer persona”?</w:t>
        <w:br/>
        <w:t xml:space="preserve">   a) Una persona específica a quien una empresa paga por su opinión.</w:t>
        <w:br/>
        <w:t xml:space="preserve">   b) Un perfil ficticio que representa al cliente ideal.</w:t>
        <w:br/>
        <w:t xml:space="preserve">   c) Una persona que compra productos en la tienda física.</w:t>
        <w:br/>
        <w:t xml:space="preserve">   d) Un informe financiero sobre las ventas.</w:t>
        <w:br/>
      </w:r>
    </w:p>
    <w:p>
      <w:r>
        <w:t>10. ¿Cuál es una tendencia emergente en marketing digital?</w:t>
        <w:br/>
        <w:t xml:space="preserve">   a) Publicidad en radio.</w:t>
        <w:br/>
        <w:t xml:space="preserve">   b) Realidad Aumentada y Metaverso.</w:t>
        <w:br/>
        <w:t xml:space="preserve">   c) Folletos impresos.</w:t>
        <w:br/>
        <w:t xml:space="preserve">   d) Telemarketing.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